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书名：变电站继电保护运行维护实用指南</w:t>
      </w:r>
    </w:p>
    <w:p>
      <w:r>
        <w:t>作者：王世祥主编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总页数：200</w:t>
      </w:r>
    </w:p>
    <w:p>
      <w:r>
        <w:t>更多请访问教客网: www.jiaokey.com</w:t>
      </w:r>
    </w:p>
    <w:p>
      <w:r>
        <w:t>变电站继电保护运行维护实用指南 评论地址：https://www.jiaokey.com/book/detail/13515741.html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