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作者：杨波，李维娟，张金友主编；王世江，迟磊磊，冯吉涛副主编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汽车发动机构造与维修 评论地址：https://www.jiaokey.com/book/detail/13515732.html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