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1491  前哥伦布时代美洲启示录</w:t>
      </w:r>
    </w:p>
    <w:p>
      <w:r>
        <w:rPr>
          <w:rFonts w:ascii="宋体" w:hAnsi="宋体" w:eastAsia="宋体"/>
          <w:sz w:val="24"/>
        </w:rPr>
        <w:t>查尔斯·曼恩（CharlesC·Mann）著；胡亦南译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1491  前哥伦布时代美洲启示录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查尔斯·曼恩（CharlesC·Mann）著；胡亦南译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本书出售、求购地址：https://www.jiaokey.com/book/detail/13515707.html</w:t>
      </w:r>
    </w:p>
    <w:p>
      <w:r>
        <w:t>更多相关图书推荐：https://www.jiaokey.com</w:t>
      </w:r>
    </w:p>
    <w:p>
      <w:r>
        <w:t>查尔斯·曼恩（CharlesC·Mann）著；胡亦南译 其他作品：https://www.jiaokey.com/tag/查尔斯·曼恩（CharlesC·Mann）著；胡亦南译.html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关键词搜索：https://www.jiaokey.com/tag/1491  前哥伦布时代美洲启示录.html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