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迪士尼大学  打造世界一流员工团队的传奇</w:t>
      </w:r>
    </w:p>
    <w:p>
      <w:r>
        <w:rPr>
          <w:rFonts w:ascii="宋体" w:hAnsi="宋体" w:eastAsia="宋体"/>
          <w:sz w:val="24"/>
        </w:rPr>
        <w:t>道格·李普 （Doug Lipp）著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迪士尼大学  打造世界一流员工团队的传奇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道格·李普 （Doug Lipp）著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本书出售、求购地址：https://www.jiaokey.com/book/detail/13515673.html</w:t>
      </w:r>
    </w:p>
    <w:p>
      <w:r>
        <w:t>更多相关图书推荐：https://www.jiaokey.com</w:t>
      </w:r>
    </w:p>
    <w:p>
      <w:r>
        <w:t>道格·李普 （Doug Lipp）著 其他作品：https://www.jiaokey.com/tag/道格·李普 （Doug Lipp）著.html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关键词搜索：https://www.jiaokey.com/tag/迪士尼大学  打造世界一流员工团队的传奇.html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