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湍流与静流  电影中的节奏设计</w:t>
      </w:r>
    </w:p>
    <w:p>
      <w:r>
        <w:rPr>
          <w:rFonts w:ascii="宋体" w:hAnsi="宋体" w:eastAsia="宋体"/>
          <w:sz w:val="24"/>
        </w:rPr>
        <w:t>（匈）伊芙特·皮洛著；吉晓倩，莫琳，经雷译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湍流与静流  电影中的节奏设计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（匈）伊芙特·皮洛著；吉晓倩，莫琳，经雷译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本书出售、求购地址：https://www.jiaokey.com/book/detail/13515668.html</w:t>
      </w:r>
    </w:p>
    <w:p>
      <w:r>
        <w:t>更多相关图书推荐：https://www.jiaokey.com</w:t>
      </w:r>
    </w:p>
    <w:p>
      <w:r>
        <w:t>（匈）伊芙特·皮洛著；吉晓倩，莫琳，经雷译 其他作品：https://www.jiaokey.com/tag/（匈）伊芙特·皮洛著；吉晓倩，莫琳，经雷译.html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关键词搜索：https://www.jiaokey.com/tag/湍流与静流  电影中的节奏设计.html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