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雅思写作范文及学生习作评析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雅思写作范文及学生习作评析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本书出售、求购地址：https://www.jiaokey.com/book/detail/13515662.html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关键词搜索：https://www.jiaokey.com/tag/雅思写作范文及学生习作评析.html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