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书名：汉英语气系统对比研究</w:t>
      </w:r>
    </w:p>
    <w:p>
      <w:r>
        <w:t>作者：王飞华著</w:t>
      </w:r>
    </w:p>
    <w:p>
      <w:r>
        <w:t>出版社：上海：复旦大学出版社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汉英语气系统对比研究 评论地址：https://www.jiaokey.com/book/detail/13515628.html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