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改行  遇见最真实的自己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改行  遇见最真实的自己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本书出售、求购地址：https://www.jiaokey.com/book/detail/13515618.html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关键词搜索：https://www.jiaokey.com/tag/改行  遇见最真实的自己.html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