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书名：通往权力之路  叶卡捷琳娜大帝</w:t>
      </w:r>
    </w:p>
    <w:p>
      <w:r>
        <w:t>作者：（美）罗伯特·K·迈锡著；徐海幈译</w:t>
      </w:r>
    </w:p>
    <w:p>
      <w:r>
        <w:t>出版社：</w:t>
      </w:r>
    </w:p>
    <w:p>
      <w:r>
        <w:t>出版日期：2014.05</w:t>
      </w:r>
    </w:p>
    <w:p>
      <w:r>
        <w:t>总页数：551</w:t>
      </w:r>
    </w:p>
    <w:p>
      <w:r>
        <w:t>更多请访问教客网: www.jiaokey.com</w:t>
      </w:r>
    </w:p>
    <w:p>
      <w:r>
        <w:t>通往权力之路  叶卡捷琳娜大帝 评论地址：https://www.jiaokey.com/book/detail/13515612.html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