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  北京市高等教育精品教材立项项目</w:t>
      </w:r>
    </w:p>
    <w:p>
      <w:r>
        <w:t>作者：马立平编著</w:t>
      </w:r>
    </w:p>
    <w:p>
      <w:r>
        <w:t>出版社：北京：机械工业出版社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回归分析  北京市高等教育精品教材立项项目 评论地址：https://www.jiaokey.com/book/detail/13515610.html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