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21世纪电子商务与现代物流管理系列教材  现代物流专业英语  第2版</w:t>
      </w:r>
    </w:p>
    <w:p>
      <w:r>
        <w:rPr>
          <w:rFonts w:ascii="宋体" w:hAnsi="宋体" w:eastAsia="宋体"/>
          <w:sz w:val="24"/>
        </w:rPr>
        <w:t>易牧农等编著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21世纪电子商务与现代物流管理系列教材  现代物流专业英语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易牧农等编著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本书出售、求购地址：https://www.jiaokey.com/book/detail/13515598.html</w:t>
      </w:r>
    </w:p>
    <w:p>
      <w:r>
        <w:t>更多相关图书推荐：https://www.jiaokey.com</w:t>
      </w:r>
    </w:p>
    <w:p>
      <w:r>
        <w:t>易牧农等编著 其他作品：https://www.jiaokey.com/tag/易牧农等编著.html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关键词搜索：https://www.jiaokey.com/tag/21世纪电子商务与现代物流管理系列教材  现代物流专业英语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