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视觉之旅  4  摄影的视觉演绎与全程思考  彩印</w:t>
      </w:r>
    </w:p>
    <w:p>
      <w:r>
        <w:rPr>
          <w:rFonts w:ascii="宋体" w:hAnsi="宋体" w:eastAsia="宋体"/>
          <w:sz w:val="24"/>
        </w:rPr>
        <w:t>（美）杜舍曼著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视觉之旅  4  摄影的视觉演绎与全程思考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（美）杜舍曼著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本书出售、求购地址：https://www.jiaokey.com/book/detail/13515569.html</w:t>
      </w:r>
    </w:p>
    <w:p>
      <w:r>
        <w:t>更多相关图书推荐：https://www.jiaokey.com</w:t>
      </w:r>
    </w:p>
    <w:p>
      <w:r>
        <w:t>（美）杜舍曼著 其他作品：https://www.jiaokey.com/tag/（美）杜舍曼著.html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关键词搜索：https://www.jiaokey.com/tag/视觉之旅  4  摄影的视觉演绎与全程思考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