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我的人生之路  陈先达自述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我的人生之路  陈先达自述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本书出售、求购地址：https://www.jiaokey.com/book/detail/13515554.html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关键词搜索：https://www.jiaokey.com/tag/我的人生之路  陈先达自述.html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