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分形多孔介质输运物理</w:t>
      </w:r>
    </w:p>
    <w:p>
      <w:r>
        <w:rPr>
          <w:rFonts w:ascii="宋体" w:hAnsi="宋体" w:eastAsia="宋体"/>
          <w:sz w:val="24"/>
        </w:rPr>
        <w:t>郁伯铭，徐鹏，邹明清，蔡建超，郑仟著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分形多孔介质输运物理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郁伯铭，徐鹏，邹明清，蔡建超，郑仟著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本书出售、求购地址：https://www.jiaokey.com/book/detail/13515524.html</w:t>
      </w:r>
    </w:p>
    <w:p>
      <w:r>
        <w:t>更多相关图书推荐：https://www.jiaokey.com</w:t>
      </w:r>
    </w:p>
    <w:p>
      <w:r>
        <w:t>郁伯铭，徐鹏，邹明清，蔡建超，郑仟著 其他作品：https://www.jiaokey.com/tag/郁伯铭，徐鹏，邹明清，蔡建超，郑仟著.html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关键词搜索：https://www.jiaokey.com/tag/分形多孔介质输运物理.html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