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艺术设计专业学生作业点评  写生与专业调研</w:t>
      </w:r>
    </w:p>
    <w:p>
      <w:r>
        <w:rPr>
          <w:rFonts w:ascii="宋体" w:hAnsi="宋体" w:eastAsia="宋体"/>
          <w:sz w:val="24"/>
        </w:rPr>
        <w:t>董雅主编；陈学文，赵伟副主编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艺术设计专业学生作业点评  写生与专业调研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董雅主编；陈学文，赵伟副主编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本书出售、求购地址：https://www.jiaokey.com/book/detail/13515520.html</w:t>
      </w:r>
    </w:p>
    <w:p>
      <w:r>
        <w:t>更多相关图书推荐：https://www.jiaokey.com</w:t>
      </w:r>
    </w:p>
    <w:p>
      <w:r>
        <w:t>董雅主编；陈学文，赵伟副主编 其他作品：https://www.jiaokey.com/tag/董雅主编；陈学文，赵伟副主编.html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关键词搜索：https://www.jiaokey.com/tag/艺术设计专业学生作业点评  写生与专业调研.html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