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走出西方的社会学  中国镜像中的欧洲</w:t>
      </w:r>
    </w:p>
    <w:p>
      <w:r>
        <w:rPr>
          <w:rFonts w:ascii="宋体" w:hAnsi="宋体" w:eastAsia="宋体"/>
          <w:sz w:val="24"/>
        </w:rPr>
        <w:t>（法）劳伦斯·罗兰-伯格（LaurenceRoulleau-Berger）著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走出西方的社会学  中国镜像中的欧洲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（法）劳伦斯·罗兰-伯格（LaurenceRoulleau-Berger）著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本书出售、求购地址：https://www.jiaokey.com/book/detail/13515480.html</w:t>
      </w:r>
    </w:p>
    <w:p>
      <w:r>
        <w:t>更多相关图书推荐：https://www.jiaokey.com</w:t>
      </w:r>
    </w:p>
    <w:p>
      <w:r>
        <w:t>（法）劳伦斯·罗兰-伯格（LaurenceRoulleau-Berger）著 其他作品：https://www.jiaokey.com/tag/（法）劳伦斯·罗兰-伯格（LaurenceRoulleau-Berger）著.html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关键词搜索：https://www.jiaokey.com/tag/走出西方的社会学  中国镜像中的欧洲.html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