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行政权限的结构性变革  行政越权理论的一种前言</w:t>
      </w:r>
    </w:p>
    <w:p>
      <w:r>
        <w:rPr>
          <w:rFonts w:ascii="宋体" w:hAnsi="宋体" w:eastAsia="宋体"/>
          <w:sz w:val="24"/>
        </w:rPr>
        <w:t>林卉著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行政权限的结构性变革  行政越权理论的一种前言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本书出售、求购地址：https://www.jiaokey.com/book/detail/13515453.html</w:t>
      </w:r>
    </w:p>
    <w:p>
      <w:r>
        <w:t>更多相关图书推荐：https://www.jiaokey.com</w:t>
      </w:r>
    </w:p>
    <w:p>
      <w:r>
        <w:t>林卉著 其他作品：https://www.jiaokey.com/tag/林卉著.html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关键词搜索：https://www.jiaokey.com/tag/行政权限的结构性变革  行政越权理论的一种前言.html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