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微型金融与小微企业  基于厦门的考察</w:t>
      </w:r>
    </w:p>
    <w:p>
      <w:r>
        <w:rPr>
          <w:rFonts w:ascii="宋体" w:hAnsi="宋体" w:eastAsia="宋体"/>
          <w:sz w:val="24"/>
        </w:rPr>
        <w:t>杜朝运，马彧菲著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微型金融与小微企业  基于厦门的考察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杜朝运，马彧菲著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中小企业-货款管理-研究-厦门市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本书出售、求购地址：https://www.jiaokey.com/book/detail/13515447.html</w:t>
      </w:r>
    </w:p>
    <w:p>
      <w:r>
        <w:t>更多相关图书推荐：https://www.jiaokey.com</w:t>
      </w:r>
    </w:p>
    <w:p>
      <w:r>
        <w:t>杜朝运，马彧菲著 其他作品：https://www.jiaokey.com/tag/杜朝运，马彧菲著.html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关键词搜索：https://www.jiaokey.com/tag/中小企业-货款管理-研究-厦门市.html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