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扫除力  看到你的早晨就知道你的能量</w:t>
      </w:r>
    </w:p>
    <w:p>
      <w:r>
        <w:rPr>
          <w:rFonts w:ascii="宋体" w:hAnsi="宋体" w:eastAsia="宋体"/>
          <w:sz w:val="24"/>
        </w:rPr>
        <w:t>（日）舛田光洋著；杨玉辉译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扫除力  看到你的早晨就知道你的能量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（日）舛田光洋著；杨玉辉译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本书出售、求购地址：https://www.jiaokey.com/book/detail/13515445.html</w:t>
      </w:r>
    </w:p>
    <w:p>
      <w:r>
        <w:t>更多相关图书推荐：https://www.jiaokey.com</w:t>
      </w:r>
    </w:p>
    <w:p>
      <w:r>
        <w:t>（日）舛田光洋著；杨玉辉译 其他作品：https://www.jiaokey.com/tag/（日）舛田光洋著；杨玉辉译.html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关键词搜索：https://www.jiaokey.com/tag/扫除力  看到你的早晨就知道你的能量.html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