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大数据在政府统计中的探索与应用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大数据在政府统计中的探索与应用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本书出售、求购地址：https://www.jiaokey.com/book/detail/13515403.html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关键词搜索：https://www.jiaokey.com/tag/大数据在政府统计中的探索与应用.html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