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老年服务与管理人才队伍建设的研究与实践  兼论我国首个老年服务与管理专业教育教学改革</w:t>
      </w:r>
    </w:p>
    <w:p>
      <w:r>
        <w:rPr>
          <w:rFonts w:ascii="宋体" w:hAnsi="宋体" w:eastAsia="宋体"/>
          <w:sz w:val="24"/>
        </w:rPr>
        <w:t>张岩松等著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老年服务与管理人才队伍建设的研究与实践  兼论我国首个老年服务与管理专业教育教学改革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本书出售、求购地址：https://www.jiaokey.com/book/detail/13515396.html</w:t>
      </w:r>
    </w:p>
    <w:p>
      <w:r>
        <w:t>更多相关图书推荐：https://www.jiaokey.com</w:t>
      </w:r>
    </w:p>
    <w:p>
      <w:r>
        <w:t>张岩松等著 其他作品：https://www.jiaokey.com/tag/张岩松等著.html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关键词搜索：https://www.jiaokey.com/tag/老年服务与管理人才队伍建设的研究与实践  兼论我国首个老年服务与管理专业教育教学改革.html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