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中国崛起的世界意义：中外经济学名家演讲实录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中国崛起的世界意义：中外经济学名家演讲实录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本书出售、求购地址：https://www.jiaokey.com/book/detail/13515388.html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关键词搜索：https://www.jiaokey.com/tag/中国崛起的世界意义：中外经济学名家演讲实录.html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