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员工关系管理精选案例分析</w:t>
      </w:r>
    </w:p>
    <w:p>
      <w:r>
        <w:rPr>
          <w:rFonts w:ascii="宋体" w:hAnsi="宋体" w:eastAsia="宋体"/>
          <w:sz w:val="24"/>
        </w:rPr>
        <w:t>詹婧，孟续铎主编；伍美元，刘贝妮，李付俊副主编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员工关系管理精选案例分析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詹婧，孟续铎主编；伍美元，刘贝妮，李付俊副主编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本书出售、求购地址：https://www.jiaokey.com/book/detail/13515375.html</w:t>
      </w:r>
    </w:p>
    <w:p>
      <w:r>
        <w:t>更多相关图书推荐：https://www.jiaokey.com</w:t>
      </w:r>
    </w:p>
    <w:p>
      <w:r>
        <w:t>詹婧，孟续铎主编；伍美元，刘贝妮，李付俊副主编 其他作品：https://www.jiaokey.com/tag/詹婧，孟续铎主编；伍美元，刘贝妮，李付俊副主编.html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关键词搜索：https://www.jiaokey.com/tag/员工关系管理精选案例分析.html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