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一本书玩转经济学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一本书玩转经济学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本书出售、求购地址：https://www.jiaokey.com/book/detail/13515370.html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关键词搜索：https://www.jiaokey.com/tag/一本书玩转经济学.html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