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优雅地老去  678位修女揭开阿尔茨海默病之谜</w:t>
      </w:r>
    </w:p>
    <w:p>
      <w:r>
        <w:rPr>
          <w:rFonts w:ascii="宋体" w:hAnsi="宋体" w:eastAsia="宋体"/>
          <w:sz w:val="24"/>
        </w:rPr>
        <w:t>（美）大卫·斯诺登著；李淑珺译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优雅地老去  678位修女揭开阿尔茨海默病之谜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（美）大卫·斯诺登著；李淑珺译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本书出售、求购地址：https://www.jiaokey.com/book/detail/13515367.html</w:t>
      </w:r>
    </w:p>
    <w:p>
      <w:r>
        <w:t>更多相关图书推荐：https://www.jiaokey.com</w:t>
      </w:r>
    </w:p>
    <w:p>
      <w:r>
        <w:t>（美）大卫·斯诺登著；李淑珺译 其他作品：https://www.jiaokey.com/tag/（美）大卫·斯诺登著；李淑珺译.html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关键词搜索：https://www.jiaokey.com/tag/优雅地老去  678位修女揭开阿尔茨海默病之谜.html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