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影响力：让网站内容打动访客</w:t>
      </w:r>
    </w:p>
    <w:p>
      <w:r>
        <w:rPr>
          <w:rFonts w:ascii="宋体" w:hAnsi="宋体" w:eastAsia="宋体"/>
          <w:sz w:val="24"/>
        </w:rPr>
        <w:t>（美）COLLEEN JONES著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影响力：让网站内容打动访客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（美）COLLEEN JONES著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本书出售、求购地址：https://www.jiaokey.com/book/detail/13515350.html</w:t>
      </w:r>
    </w:p>
    <w:p>
      <w:r>
        <w:t>更多相关图书推荐：https://www.jiaokey.com</w:t>
      </w:r>
    </w:p>
    <w:p>
      <w:r>
        <w:t>（美）COLLEEN JONES著 其他作品：https://www.jiaokey.com/tag/（美）COLLEEN JONES著.html</w:t>
      </w:r>
    </w:p>
    <w:p>
      <w:r>
        <w:t>关键词搜索：https://www.jiaokey.com/tag/影响力：让网站内容打动访客.html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