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书名：管理潜能的结构特征与显化机理研究：以国有大型制造企业中层管理者为例</w:t>
      </w:r>
    </w:p>
    <w:p>
      <w:r>
        <w:t>作者：叶迎春著</w:t>
      </w:r>
    </w:p>
    <w:p>
      <w:r>
        <w:t>出版社：北京：中国经济出版社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管理潜能的结构特征与显化机理研究：以国有大型制造企业中层管理者为例 评论地址：https://www.jiaokey.com/book/detail/13515344.html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