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从平民到企业家  沿海与内地企业家成长路径比较</w:t>
      </w:r>
    </w:p>
    <w:p>
      <w:r>
        <w:rPr>
          <w:rFonts w:ascii="宋体" w:hAnsi="宋体" w:eastAsia="宋体"/>
          <w:sz w:val="24"/>
        </w:rPr>
        <w:t>贵州省贵阳市政协著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53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从平民到企业家  沿海与内地企业家成长路径比较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贵州省贵阳市政协著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商业经营-研究-贵阳市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本书出售、求购地址：https://www.jiaokey.com/book/detail/13515340.html</w:t>
      </w:r>
    </w:p>
    <w:p>
      <w:r>
        <w:t>更多相关图书推荐：https://www.jiaokey.com</w:t>
      </w:r>
    </w:p>
    <w:p>
      <w:r>
        <w:t>贵州省贵阳市政协著 其他作品：https://www.jiaokey.com/tag/贵州省贵阳市政协著.html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关键词搜索：https://www.jiaokey.com/tag/商业经营-研究-贵阳市.html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