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中国城市居民广告观研究</w:t>
      </w:r>
    </w:p>
    <w:p>
      <w:r>
        <w:rPr>
          <w:rFonts w:ascii="宋体" w:hAnsi="宋体" w:eastAsia="宋体"/>
          <w:sz w:val="24"/>
        </w:rPr>
        <w:t>黄升民，陈素白，唐瑾主编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1532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中国城市居民广告观研究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黄升民，陈素白，唐瑾主编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北京：中国传媒大学出版社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广告业-研究-中国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本书出售、求购地址：https://www.jiaokey.com/book/detail/13515324.html</w:t>
      </w:r>
    </w:p>
    <w:p>
      <w:r>
        <w:t>更多相关图书推荐：https://www.jiaokey.com</w:t>
      </w:r>
    </w:p>
    <w:p>
      <w:r>
        <w:t>黄升民，陈素白，唐瑾主编 其他作品：https://www.jiaokey.com/tag/黄升民，陈素白，唐瑾主编.html</w:t>
      </w:r>
    </w:p>
    <w:p>
      <w:r>
        <w:t>北京：中国传媒大学出版社 出版图书：https://www.jiaokey.com/tag/北京：中国传媒大学出版社.html</w:t>
      </w:r>
    </w:p>
    <w:p>
      <w:r>
        <w:t>关键词搜索：https://www.jiaokey.com/tag/广告业-研究-中国.html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