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作业车间调度理论与算法</w:t>
      </w:r>
    </w:p>
    <w:p>
      <w:r>
        <w:rPr>
          <w:rFonts w:ascii="宋体" w:hAnsi="宋体" w:eastAsia="宋体"/>
          <w:sz w:val="24"/>
        </w:rPr>
        <w:t>张超勇，邵新宇著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5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作业车间调度理论与算法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张超勇，邵新宇著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企业管理-生产作业-车间调度-研究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本书出售、求购地址：https://www.jiaokey.com/book/detail/13515322.html</w:t>
      </w:r>
    </w:p>
    <w:p>
      <w:r>
        <w:t>更多相关图书推荐：https://www.jiaokey.com</w:t>
      </w:r>
    </w:p>
    <w:p>
      <w:r>
        <w:t>张超勇，邵新宇著 其他作品：https://www.jiaokey.com/tag/张超勇，邵新宇著.html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关键词搜索：https://www.jiaokey.com/tag/企业管理-生产作业-车间调度-研究.html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