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印度与世界  对融入世界新模式的认识</w:t>
      </w:r>
    </w:p>
    <w:p>
      <w:r>
        <w:rPr>
          <w:rFonts w:ascii="宋体" w:hAnsi="宋体" w:eastAsia="宋体"/>
          <w:sz w:val="24"/>
        </w:rPr>
        <w:t>（印）苏库马尔·莫拉里塔兰著；刘小雪译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印度与世界  对融入世界新模式的认识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（印）苏库马尔·莫拉里塔兰著；刘小雪译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本书出售、求购地址：https://www.jiaokey.com/book/detail/13515319.html</w:t>
      </w:r>
    </w:p>
    <w:p>
      <w:r>
        <w:t>更多相关图书推荐：https://www.jiaokey.com</w:t>
      </w:r>
    </w:p>
    <w:p>
      <w:r>
        <w:t>（印）苏库马尔·莫拉里塔兰著；刘小雪译 其他作品：https://www.jiaokey.com/tag/（印）苏库马尔·莫拉里塔兰著；刘小雪译.html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关键词搜索：https://www.jiaokey.com/tag/印度与世界  对融入世界新模式的认识.html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