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通向命运共同体之路  筹建亚洲基础设施投资银行率先在中国  东盟区域取得突破研究</w:t>
      </w:r>
    </w:p>
    <w:p>
      <w:r>
        <w:rPr>
          <w:rFonts w:ascii="宋体" w:hAnsi="宋体" w:eastAsia="宋体"/>
          <w:sz w:val="24"/>
        </w:rPr>
        <w:t>黄志勇，邝中，谭春枝著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通向命运共同体之路  筹建亚洲基础设施投资银行率先在中国  东盟区域取得突破研究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黄志勇，邝中，谭春枝著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投资银行-研究-中国、东南亚国家联盟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本书出售、求购地址：https://www.jiaokey.com/book/detail/13515314.html</w:t>
      </w:r>
    </w:p>
    <w:p>
      <w:r>
        <w:t>更多相关图书推荐：https://www.jiaokey.com</w:t>
      </w:r>
    </w:p>
    <w:p>
      <w:r>
        <w:t>黄志勇，邝中，谭春枝著 其他作品：https://www.jiaokey.com/tag/黄志勇，邝中，谭春枝著.html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关键词搜索：https://www.jiaokey.com/tag/投资银行-研究-中国、东南亚国家联盟.html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