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风险大转移  新经济无保障和美国梦的幻灭  修订版</w:t>
      </w:r>
    </w:p>
    <w:p>
      <w:r>
        <w:rPr>
          <w:rFonts w:ascii="宋体" w:hAnsi="宋体" w:eastAsia="宋体"/>
          <w:sz w:val="24"/>
        </w:rPr>
        <w:t>（美）雅各布·哈克著；刘杰，胡晓明，罗怀宇等译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风险大转移  新经济无保障和美国梦的幻灭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（美）雅各布·哈克著；刘杰，胡晓明，罗怀宇等译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本书出售、求购地址：https://www.jiaokey.com/book/detail/13515293.html</w:t>
      </w:r>
    </w:p>
    <w:p>
      <w:r>
        <w:t>更多相关图书推荐：https://www.jiaokey.com</w:t>
      </w:r>
    </w:p>
    <w:p>
      <w:r>
        <w:t>（美）雅各布·哈克著；刘杰，胡晓明，罗怀宇等译 其他作品：https://www.jiaokey.com/tag/（美）雅各布·哈克著；刘杰，胡晓明，罗怀宇等译.html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关键词搜索：https://www.jiaokey.com/tag/风险大转移  新经济无保障和美国梦的幻灭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