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自媒体营销实战全攻略  全面拆解自媒体营销模式</w:t>
      </w:r>
    </w:p>
    <w:p>
      <w:r>
        <w:rPr>
          <w:rFonts w:ascii="宋体" w:hAnsi="宋体" w:eastAsia="宋体"/>
          <w:sz w:val="24"/>
        </w:rPr>
        <w:t>刘瑞军著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自媒体营销实战全攻略  全面拆解自媒体营销模式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本书出售、求购地址：https://www.jiaokey.com/book/detail/13515291.html</w:t>
      </w:r>
    </w:p>
    <w:p>
      <w:r>
        <w:t>更多相关图书推荐：https://www.jiaokey.com</w:t>
      </w:r>
    </w:p>
    <w:p>
      <w:r>
        <w:t>刘瑞军著 其他作品：https://www.jiaokey.com/tag/刘瑞军著.html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关键词搜索：https://www.jiaokey.com/tag/自媒体营销实战全攻略  全面拆解自媒体营销模式.html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