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战略管理与市场营销案例研究  中国传媒大学MBA教学案例集</w:t>
      </w:r>
    </w:p>
    <w:p>
      <w:r>
        <w:rPr>
          <w:rFonts w:ascii="宋体" w:hAnsi="宋体" w:eastAsia="宋体"/>
          <w:sz w:val="24"/>
        </w:rPr>
        <w:t>夏丹主编；孙道军执行主编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战略管理与市场营销案例研究  中国传媒大学MBA教学案例集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夏丹主编；孙道军执行主编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本书出售、求购地址：https://www.jiaokey.com/book/detail/13515283.html</w:t>
      </w:r>
    </w:p>
    <w:p>
      <w:r>
        <w:t>更多相关图书推荐：https://www.jiaokey.com</w:t>
      </w:r>
    </w:p>
    <w:p>
      <w:r>
        <w:t>夏丹主编；孙道军执行主编 其他作品：https://www.jiaokey.com/tag/夏丹主编；孙道军执行主编.html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关键词搜索：https://www.jiaokey.com/tag/战略管理与市场营销案例研究  中国传媒大学MBA教学案例集.html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