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股指期现货市场关系  中国内地与海外市场比较</w:t>
      </w:r>
    </w:p>
    <w:p>
      <w:r>
        <w:rPr>
          <w:rFonts w:ascii="宋体" w:hAnsi="宋体" w:eastAsia="宋体"/>
          <w:sz w:val="24"/>
        </w:rPr>
        <w:t>张一锋著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股指期现货市场关系  中国内地与海外市场比较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本书出售、求购地址：https://www.jiaokey.com/book/detail/13515282.html</w:t>
      </w:r>
    </w:p>
    <w:p>
      <w:r>
        <w:t>更多相关图书推荐：https://www.jiaokey.com</w:t>
      </w:r>
    </w:p>
    <w:p>
      <w:r>
        <w:t>张一锋著 其他作品：https://www.jiaokey.com/tag/张一锋著.html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关键词搜索：https://www.jiaokey.com/tag/股指期现货市场关系  中国内地与海外市场比较.html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