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东成西就  七个华人基督教家族与中西交流百年</w:t>
      </w:r>
    </w:p>
    <w:p>
      <w:r>
        <w:rPr>
          <w:rFonts w:ascii="宋体" w:hAnsi="宋体" w:eastAsia="宋体"/>
          <w:sz w:val="24"/>
        </w:rPr>
        <w:t>罗元旭著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东成西就  七个华人基督教家族与中西交流百年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罗元旭著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本书出售、求购地址：https://www.jiaokey.com/book/detail/13515276.html</w:t>
      </w:r>
    </w:p>
    <w:p>
      <w:r>
        <w:t>更多相关图书推荐：https://www.jiaokey.com</w:t>
      </w:r>
    </w:p>
    <w:p>
      <w:r>
        <w:t>罗元旭著 其他作品：https://www.jiaokey.com/tag/罗元旭著.html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关键词搜索：https://www.jiaokey.com/tag/东成西就  七个华人基督教家族与中西交流百年.html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