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时间控 业务高手的11个时间管理秘密＝11 SECRETS OF TIME MANAGEMENT FORSALESPEOPLE</w:t>
      </w:r>
    </w:p>
    <w:p>
      <w:r>
        <w:rPr>
          <w:rFonts w:ascii="宋体" w:hAnsi="宋体" w:eastAsia="宋体"/>
          <w:sz w:val="24"/>
        </w:rPr>
        <w:t>（美）戴夫·卡尔著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时间控 业务高手的11个时间管理秘密＝11 SECRETS OF TIME MANAGEMENT FORSALESPEOPLE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本书出售、求购地址：https://www.jiaokey.com/book/detail/13515272.html</w:t>
      </w:r>
    </w:p>
    <w:p>
      <w:r>
        <w:t>更多相关图书推荐：https://www.jiaokey.com</w:t>
      </w:r>
    </w:p>
    <w:p>
      <w:r>
        <w:t>（美）戴夫·卡尔著 其他作品：https://www.jiaokey.com/tag/（美）戴夫·卡尔著.html</w:t>
      </w:r>
    </w:p>
    <w:p>
      <w:r>
        <w:t>关键词搜索：https://www.jiaokey.com/tag/时间控 业务高手的11个时间管理秘密＝11 SECRETS OF TIME MANAGEMENT FORSALESPEOPLE.html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