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书名：群体性孤独  为什么我们对科技期待更多,对彼此却不能更亲密?</w:t>
      </w:r>
    </w:p>
    <w:p>
      <w:r>
        <w:t>作者：雪莉·特克尔（SherryTurkle）著；周逵，刘菁荆译</w:t>
      </w:r>
    </w:p>
    <w:p>
      <w:r>
        <w:t>出版社：杭州:浙江人民出版社,2014.03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群体性孤独  为什么我们对科技期待更多,对彼此却不能更亲密? 评论地址：https://www.jiaokey.com/book/detail/13515248.html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