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经济史；历史观与方法论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经济史；历史观与方法论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本书出售、求购地址：https://www.jiaokey.com/book/detail/13515235.html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关键词搜索：https://www.jiaokey.com/tag/经济史；历史观与方法论.html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