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中国少数民族地区空间结构优化与区域协调发展研究</w:t>
      </w:r>
    </w:p>
    <w:p>
      <w:r>
        <w:rPr>
          <w:rFonts w:ascii="宋体" w:hAnsi="宋体" w:eastAsia="宋体"/>
          <w:sz w:val="24"/>
        </w:rPr>
        <w:t>钟海燕，郑长德等著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中国少数民族地区空间结构优化与区域协调发展研究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钟海燕，郑长德等著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本书出售、求购地址：https://www.jiaokey.com/book/detail/13515233.html</w:t>
      </w:r>
    </w:p>
    <w:p>
      <w:r>
        <w:t>更多相关图书推荐：https://www.jiaokey.com</w:t>
      </w:r>
    </w:p>
    <w:p>
      <w:r>
        <w:t>钟海燕，郑长德等著 其他作品：https://www.jiaokey.com/tag/钟海燕，郑长德等著.html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关键词搜索：https://www.jiaokey.com/tag/中国少数民族地区空间结构优化与区域协调发展研究.html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