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顶级CEO管理智慧  柳传志微语录</w:t>
      </w:r>
    </w:p>
    <w:p>
      <w:r>
        <w:rPr>
          <w:rFonts w:ascii="宋体" w:hAnsi="宋体" w:eastAsia="宋体"/>
          <w:sz w:val="24"/>
        </w:rPr>
        <w:t>孙科柳，潘长青编著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顶级CEO管理智慧  柳传志微语录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孙科柳，潘长青编著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本书出售、求购地址：https://www.jiaokey.com/book/detail/13515231.html</w:t>
      </w:r>
    </w:p>
    <w:p>
      <w:r>
        <w:t>更多相关图书推荐：https://www.jiaokey.com</w:t>
      </w:r>
    </w:p>
    <w:p>
      <w:r>
        <w:t>孙科柳，潘长青编著 其他作品：https://www.jiaokey.com/tag/孙科柳，潘长青编著.html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关键词搜索：https://www.jiaokey.com/tag/顶级CEO管理智慧  柳传志微语录.html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