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经济民族主义  俄罗斯与欧盟能源贸易中的合作与冲突</w:t>
      </w:r>
    </w:p>
    <w:p>
      <w:r>
        <w:rPr>
          <w:rFonts w:ascii="宋体" w:hAnsi="宋体" w:eastAsia="宋体"/>
          <w:sz w:val="24"/>
        </w:rPr>
        <w:t>程春华著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经济民族主义  俄罗斯与欧盟能源贸易中的合作与冲突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本书出售、求购地址：https://www.jiaokey.com/book/detail/13515229.html</w:t>
      </w:r>
    </w:p>
    <w:p>
      <w:r>
        <w:t>更多相关图书推荐：https://www.jiaokey.com</w:t>
      </w:r>
    </w:p>
    <w:p>
      <w:r>
        <w:t>程春华著 其他作品：https://www.jiaokey.com/tag/程春华著.html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关键词搜索：https://www.jiaokey.com/tag/经济民族主义  俄罗斯与欧盟能源贸易中的合作与冲突.html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