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书名：光与影的穿越  电影的故事</w:t>
      </w:r>
    </w:p>
    <w:p>
      <w:r>
        <w:t>作者：（韩）金贤洙，李惠容著；（韩）俞庚和，金美廷绘；吴荣华译</w:t>
      </w:r>
    </w:p>
    <w:p>
      <w:r>
        <w:t>出版社：北京：北京联合出版公司</w:t>
      </w:r>
    </w:p>
    <w:p>
      <w:r>
        <w:t>出版日期：2014</w:t>
      </w:r>
    </w:p>
    <w:p>
      <w:r>
        <w:t>总页数：57</w:t>
      </w:r>
    </w:p>
    <w:p>
      <w:r>
        <w:t>更多请访问教客网: www.jiaokey.com</w:t>
      </w:r>
    </w:p>
    <w:p>
      <w:r>
        <w:t>光与影的穿越  电影的故事 评论地址：https://www.jiaokey.com/book/detail/13515202.html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