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一念心动，一生绵延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一念心动，一生绵延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本书出售、求购地址：https://www.jiaokey.com/book/detail/13515181.html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关键词搜索：https://www.jiaokey.com/tag/一念心动，一生绵延.html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