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漫画达人速成教室  造型篇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漫画达人速成教室  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本书出售、求购地址：https://www.jiaokey.com/book/detail/13515169.html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关键词搜索：https://www.jiaokey.com/tag/漫画达人速成教室  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