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  Photoshop+Illustrator插画设计灵感集</w:t>
      </w:r>
    </w:p>
    <w:p>
      <w:r>
        <w:rPr>
          <w:rFonts w:ascii="宋体" w:hAnsi="宋体" w:eastAsia="宋体"/>
          <w:sz w:val="24"/>
        </w:rPr>
        <w:t>（英）拉德纳，罗伯茨著；李庆庆译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  Photoshop+Illustrator插画设计灵感集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（英）拉德纳，罗伯茨著；李庆庆译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本书出售、求购地址：https://www.jiaokey.com/book/detail/13515168.html</w:t>
      </w:r>
    </w:p>
    <w:p>
      <w:r>
        <w:t>更多相关图书推荐：https://www.jiaokey.com</w:t>
      </w:r>
    </w:p>
    <w:p>
      <w:r>
        <w:t>（英）拉德纳，罗伯茨著；李庆庆译 其他作品：https://www.jiaokey.com/tag/（英）拉德纳，罗伯茨著；李庆庆译.html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关键词搜索：https://www.jiaokey.com/tag/OK  Photoshop+Illustrator插画设计灵感集.html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