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书名：外国古代能征善战人物故事</w:t>
      </w:r>
    </w:p>
    <w:p>
      <w:r>
        <w:t>作者：刘养君，都吉君，程鹏主编</w:t>
      </w:r>
    </w:p>
    <w:p>
      <w:r>
        <w:t>出版社：北京:军事谊文出版社,2013.09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外国古代能征善战人物故事 评论地址：https://www.jiaokey.com/book/detail/13515154.html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