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企业创新101设计法</w:t>
      </w:r>
    </w:p>
    <w:p>
      <w:r>
        <w:rPr>
          <w:rFonts w:ascii="宋体" w:hAnsi="宋体" w:eastAsia="宋体"/>
          <w:sz w:val="24"/>
        </w:rPr>
        <w:t>（美）库玛著；胡小锐，黄一丹译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企业创新101设计法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（美）库玛著；胡小锐，黄一丹译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本书出售、求购地址：https://www.jiaokey.com/book/detail/13515119.html</w:t>
      </w:r>
    </w:p>
    <w:p>
      <w:r>
        <w:t>更多相关图书推荐：https://www.jiaokey.com</w:t>
      </w:r>
    </w:p>
    <w:p>
      <w:r>
        <w:t>（美）库玛著；胡小锐，黄一丹译 其他作品：https://www.jiaokey.com/tag/（美）库玛著；胡小锐，黄一丹译.html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关键词搜索：https://www.jiaokey.com/tag/企业创新101设计法.html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