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凉生  我们可不可以不忧伤  之彩云散  4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凉生  我们可不可以不忧伤  之彩云散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本书出售、求购地址：https://www.jiaokey.com/book/detail/13515096.html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关键词搜索：https://www.jiaokey.com/tag/凉生  我们可不可以不忧伤  之彩云散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